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Нефтеюганского судебного района Ханты-Мансийского автономного округа – Югры Таскаева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Ватутина Николая Васильевича, </w:t>
      </w:r>
      <w:r>
        <w:rPr>
          <w:rStyle w:val="cat-ExternalSystemDefinedgrp-2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01: </w:t>
      </w:r>
      <w:r>
        <w:rPr>
          <w:rStyle w:val="cat-ExternalSystemDefinedgrp-2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00 час. 01 мин., по адресу: </w:t>
      </w: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Ватутин Н.В.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550 руб., назначенный постановлением по делу об административном правонарушении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.06.2025,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.06.2025.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Ватутин Н.В. признал событие и вину в совершении административного правонарушения,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 объяснения Ватутина Н.В., исследовав письменные материалы дела, считает, что вина Ватутина Н.В.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22.08.2025, согласно которому, Ватутин Н.В.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полицейского ОР ППСП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22.08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письменными объяснениями Ватутина Н.В.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.08.2025;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.2025, из которого следует, что Ватутин Н.В. был подвергнут административному наказанию, предусмотренному ч. 1 ст. 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.08.2025, согласно которым Ватутин Н.В. был доставлен в дежурную часть и задержан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.08.2025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10:05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формы 1-П на Ватутина </w:t>
      </w:r>
      <w:r>
        <w:rPr>
          <w:rFonts w:ascii="Times New Roman" w:eastAsia="Times New Roman" w:hAnsi="Times New Roman" w:cs="Times New Roman"/>
          <w:sz w:val="27"/>
          <w:szCs w:val="27"/>
        </w:rPr>
        <w:t>Н.В,;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справкой на лицо по учетам СООП, согласно которой Ватутин Н.В. </w:t>
      </w:r>
      <w:r>
        <w:rPr>
          <w:rFonts w:ascii="Times New Roman" w:eastAsia="Times New Roman" w:hAnsi="Times New Roman" w:cs="Times New Roman"/>
          <w:sz w:val="27"/>
          <w:szCs w:val="27"/>
        </w:rPr>
        <w:t>неоднократно 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последним днем оплаты штрафа Ватутиным Н.В. 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.08.2025.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 Ватутина Н.В. 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Ватутина Н.В.,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обстоятельства, мировой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Ватутину Н.В.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Ватутина Николая Васильевича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2025 года.</w:t>
      </w:r>
    </w:p>
    <w:p>
      <w:pPr>
        <w:tabs>
          <w:tab w:val="left" w:pos="567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</w:p>
    <w:p>
      <w:pPr>
        <w:widowControl w:val="0"/>
        <w:spacing w:before="0" w:after="0"/>
        <w:ind w:left="141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Е.А.Таскаева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3rplc-53">
    <w:name w:val="cat-UserDefined grp-3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